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US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_____ has the right to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9 letter power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the right to a ______ before speaking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child has the highest stan_____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you ___ or do can be used against you in the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the right to stop answering my _________ 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 was made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__________ was created by George Washington for giving thanks to the us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27 current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8 letter power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11 letter power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the _____ to remain silent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constitution was made in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child has a right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us constitution is one of the oldest and _______ constituions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(number) amendments have been brought to congress only 33 were ratified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child has the right to a ____ and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don’t have enough _____ for a lawyer the court will get you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was ___ amendments on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taking a quiz of the __ constitution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 constitution </dc:title>
  <dcterms:created xsi:type="dcterms:W3CDTF">2021-10-11T19:37:17Z</dcterms:created>
  <dcterms:modified xsi:type="dcterms:W3CDTF">2021-10-11T19:37:17Z</dcterms:modified>
</cp:coreProperties>
</file>