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U. S.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turbulent period in our nation’s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for ratification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Philadelphia convened from May to 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Destination of the National Constitution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out in Article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Guarantees that we have basic inalienable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thethe ways citizens use the courts to bring the Bill of Rights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Believed they had created a weak and ineffective central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express political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of the United States swears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Approved by the people through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 against a powerful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National Tree displays unsung American heroes who made an ______ on our history.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U. S. Constitution</dc:title>
  <dcterms:created xsi:type="dcterms:W3CDTF">2021-10-11T19:37:24Z</dcterms:created>
  <dcterms:modified xsi:type="dcterms:W3CDTF">2021-10-11T19:37:24Z</dcterms:modified>
</cp:coreProperties>
</file>