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smokies    </w:t>
      </w:r>
      <w:r>
        <w:t xml:space="preserve">   happiness    </w:t>
      </w:r>
      <w:r>
        <w:t xml:space="preserve">   belong    </w:t>
      </w:r>
      <w:r>
        <w:t xml:space="preserve">   home    </w:t>
      </w:r>
      <w:r>
        <w:t xml:space="preserve">   true beauty    </w:t>
      </w:r>
      <w:r>
        <w:t xml:space="preserve">   beauty    </w:t>
      </w:r>
      <w:r>
        <w:t xml:space="preserve">   lies    </w:t>
      </w:r>
      <w:r>
        <w:t xml:space="preserve">   loneliness    </w:t>
      </w:r>
      <w:r>
        <w:t xml:space="preserve">   friendship    </w:t>
      </w:r>
      <w:r>
        <w:t xml:space="preserve">   growing up    </w:t>
      </w:r>
      <w:r>
        <w:t xml:space="preserve">   afraid    </w:t>
      </w:r>
      <w:r>
        <w:t xml:space="preserve">   maddy    </w:t>
      </w:r>
      <w:r>
        <w:t xml:space="preserve">   david    </w:t>
      </w:r>
      <w:r>
        <w:t xml:space="preserve">   az    </w:t>
      </w:r>
      <w:r>
        <w:t xml:space="preserve">   shay    </w:t>
      </w:r>
      <w:r>
        <w:t xml:space="preserve">   pretty    </w:t>
      </w:r>
      <w:r>
        <w:t xml:space="preserve">   tally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Uglies</dc:title>
  <dcterms:created xsi:type="dcterms:W3CDTF">2021-10-11T19:37:06Z</dcterms:created>
  <dcterms:modified xsi:type="dcterms:W3CDTF">2021-10-11T19:37:06Z</dcterms:modified>
</cp:coreProperties>
</file>