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Duckling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reflection    </w:t>
      </w:r>
      <w:r>
        <w:t xml:space="preserve">   shyly    </w:t>
      </w:r>
      <w:r>
        <w:t xml:space="preserve">   blossom    </w:t>
      </w:r>
      <w:r>
        <w:t xml:space="preserve">   hardship    </w:t>
      </w:r>
      <w:r>
        <w:t xml:space="preserve">   gracefully    </w:t>
      </w:r>
      <w:r>
        <w:t xml:space="preserve">   scolded    </w:t>
      </w:r>
      <w:r>
        <w:t xml:space="preserve">   floating    </w:t>
      </w:r>
      <w:r>
        <w:t xml:space="preserve">   disagree    </w:t>
      </w:r>
      <w:r>
        <w:t xml:space="preserve">   cluck    </w:t>
      </w:r>
      <w:r>
        <w:t xml:space="preserve">   purr    </w:t>
      </w:r>
      <w:r>
        <w:t xml:space="preserve">   wandered    </w:t>
      </w:r>
      <w:r>
        <w:t xml:space="preserve">   sighed    </w:t>
      </w:r>
      <w:r>
        <w:t xml:space="preserve">   frighten    </w:t>
      </w:r>
      <w:r>
        <w:t xml:space="preserve">   geese    </w:t>
      </w:r>
      <w:r>
        <w:t xml:space="preserve">   marsh    </w:t>
      </w:r>
      <w:r>
        <w:t xml:space="preserve">   pity    </w:t>
      </w:r>
      <w:r>
        <w:t xml:space="preserve">   handsome    </w:t>
      </w:r>
      <w:r>
        <w:t xml:space="preserve">   grandest    </w:t>
      </w:r>
      <w:r>
        <w:t xml:space="preserve">   respectful    </w:t>
      </w:r>
      <w:r>
        <w:t xml:space="preserve">   waded    </w:t>
      </w:r>
      <w:r>
        <w:t xml:space="preserve">   turkey    </w:t>
      </w:r>
      <w:r>
        <w:t xml:space="preserve">   crack    </w:t>
      </w:r>
      <w:r>
        <w:t xml:space="preserve">   Duckling    </w:t>
      </w:r>
      <w:r>
        <w:t xml:space="preserve">   Andersen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Duckling</dc:title>
  <dcterms:created xsi:type="dcterms:W3CDTF">2021-10-11T19:37:44Z</dcterms:created>
  <dcterms:modified xsi:type="dcterms:W3CDTF">2021-10-11T19:37:44Z</dcterms:modified>
</cp:coreProperties>
</file>