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Ugly Duckling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happy    </w:t>
      </w:r>
      <w:r>
        <w:t xml:space="preserve">   shy    </w:t>
      </w:r>
      <w:r>
        <w:t xml:space="preserve">   swan    </w:t>
      </w:r>
      <w:r>
        <w:t xml:space="preserve">   free    </w:t>
      </w:r>
      <w:r>
        <w:t xml:space="preserve">   winter    </w:t>
      </w:r>
      <w:r>
        <w:t xml:space="preserve">   frozen    </w:t>
      </w:r>
      <w:r>
        <w:t xml:space="preserve">   storm    </w:t>
      </w:r>
      <w:r>
        <w:t xml:space="preserve">   dog    </w:t>
      </w:r>
      <w:r>
        <w:t xml:space="preserve">   hunting    </w:t>
      </w:r>
      <w:r>
        <w:t xml:space="preserve">   dangerous    </w:t>
      </w:r>
      <w:r>
        <w:t xml:space="preserve">   fly    </w:t>
      </w:r>
      <w:r>
        <w:t xml:space="preserve">   pond    </w:t>
      </w:r>
      <w:r>
        <w:t xml:space="preserve">   cry    </w:t>
      </w:r>
      <w:r>
        <w:t xml:space="preserve">   farm    </w:t>
      </w:r>
      <w:r>
        <w:t xml:space="preserve">   strange    </w:t>
      </w:r>
      <w:r>
        <w:t xml:space="preserve">   hatch    </w:t>
      </w:r>
      <w:r>
        <w:t xml:space="preserve">   mother    </w:t>
      </w:r>
      <w:r>
        <w:t xml:space="preserve">   eggs    </w:t>
      </w:r>
      <w:r>
        <w:t xml:space="preserve">   chirp    </w:t>
      </w:r>
      <w:r>
        <w:t xml:space="preserve">   Ducks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Ugly Duckling</dc:title>
  <dcterms:created xsi:type="dcterms:W3CDTF">2021-10-11T19:36:03Z</dcterms:created>
  <dcterms:modified xsi:type="dcterms:W3CDTF">2021-10-11T19:36:03Z</dcterms:modified>
</cp:coreProperties>
</file>