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Ugly Duckling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Oeufs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Garçon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Vilain Petit Canard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Beau/Belle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Cygne</w:t>
            </w:r>
          </w:p>
        </w:tc>
      </w:tr>
    </w:tbl>
    <w:p>
      <w:pPr>
        <w:pStyle w:val="WordBankSmall"/>
      </w:pPr>
      <w:r>
        <w:t xml:space="preserve">   Duck    </w:t>
      </w:r>
      <w:r>
        <w:t xml:space="preserve">   The Ugly Duckling    </w:t>
      </w:r>
      <w:r>
        <w:t xml:space="preserve">   Eggs    </w:t>
      </w:r>
      <w:r>
        <w:t xml:space="preserve">   Seven    </w:t>
      </w:r>
      <w:r>
        <w:t xml:space="preserve">   Beautiful    </w:t>
      </w:r>
      <w:r>
        <w:t xml:space="preserve">   Cow    </w:t>
      </w:r>
      <w:r>
        <w:t xml:space="preserve">   Cat    </w:t>
      </w:r>
      <w:r>
        <w:t xml:space="preserve">   Rabbit    </w:t>
      </w:r>
      <w:r>
        <w:t xml:space="preserve">   Boy    </w:t>
      </w:r>
      <w:r>
        <w:t xml:space="preserve">   Girl    </w:t>
      </w:r>
      <w:r>
        <w:t xml:space="preserve">   Sad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</dc:title>
  <dcterms:created xsi:type="dcterms:W3CDTF">2021-10-11T19:36:48Z</dcterms:created>
  <dcterms:modified xsi:type="dcterms:W3CDTF">2021-10-11T19:36:48Z</dcterms:modified>
</cp:coreProperties>
</file>