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Ugly Five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beautiful    </w:t>
      </w:r>
      <w:r>
        <w:t xml:space="preserve">   burrows    </w:t>
      </w:r>
      <w:r>
        <w:t xml:space="preserve">   creature    </w:t>
      </w:r>
      <w:r>
        <w:t xml:space="preserve">   cuddly    </w:t>
      </w:r>
      <w:r>
        <w:t xml:space="preserve">   flamingos    </w:t>
      </w:r>
      <w:r>
        <w:t xml:space="preserve">   glorious    </w:t>
      </w:r>
      <w:r>
        <w:t xml:space="preserve">   hyena    </w:t>
      </w:r>
      <w:r>
        <w:t xml:space="preserve">   leopard    </w:t>
      </w:r>
      <w:r>
        <w:t xml:space="preserve">   lovely    </w:t>
      </w:r>
      <w:r>
        <w:t xml:space="preserve">   rhino    </w:t>
      </w:r>
      <w:r>
        <w:t xml:space="preserve">   skinny    </w:t>
      </w:r>
      <w:r>
        <w:t xml:space="preserve">   specimen    </w:t>
      </w:r>
      <w:r>
        <w:t xml:space="preserve">   spiky    </w:t>
      </w:r>
      <w:r>
        <w:t xml:space="preserve">   stork    </w:t>
      </w:r>
      <w:r>
        <w:t xml:space="preserve">   vulture    </w:t>
      </w:r>
      <w:r>
        <w:t xml:space="preserve">   warthog    </w:t>
      </w:r>
      <w:r>
        <w:t xml:space="preserve">   wildebeest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Ugly Five</dc:title>
  <dcterms:created xsi:type="dcterms:W3CDTF">2021-10-11T19:37:39Z</dcterms:created>
  <dcterms:modified xsi:type="dcterms:W3CDTF">2021-10-11T19:37:39Z</dcterms:modified>
</cp:coreProperties>
</file>