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Ugly Truth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head of the Heffley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diary of what kind of kid?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main character's younger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corrected the overbite for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characters worst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the setting of the book take place?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author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main characters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family member of the main character goes back to college?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maid?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brother of the main character?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Ugly Truth</dc:title>
  <dcterms:created xsi:type="dcterms:W3CDTF">2021-10-11T19:36:07Z</dcterms:created>
  <dcterms:modified xsi:type="dcterms:W3CDTF">2021-10-11T19:36:07Z</dcterms:modified>
</cp:coreProperties>
</file>