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Ugly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Dad    </w:t>
      </w:r>
      <w:r>
        <w:t xml:space="preserve">   Diaper    </w:t>
      </w:r>
      <w:r>
        <w:t xml:space="preserve">   Greg    </w:t>
      </w:r>
      <w:r>
        <w:t xml:space="preserve">   Lock Iu    </w:t>
      </w:r>
      <w:r>
        <w:t xml:space="preserve">   Loded    </w:t>
      </w:r>
      <w:r>
        <w:t xml:space="preserve">   Manny    </w:t>
      </w:r>
      <w:r>
        <w:t xml:space="preserve">   Mom    </w:t>
      </w:r>
      <w:r>
        <w:t xml:space="preserve">   pimple    </w:t>
      </w:r>
      <w:r>
        <w:t xml:space="preserve">   Rodrick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Truth</dc:title>
  <dcterms:created xsi:type="dcterms:W3CDTF">2021-10-11T19:36:05Z</dcterms:created>
  <dcterms:modified xsi:type="dcterms:W3CDTF">2021-10-11T19:36:05Z</dcterms:modified>
</cp:coreProperties>
</file>