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Ugly Truth Scramble</w:t>
      </w:r>
    </w:p>
    <w:p>
      <w:pPr>
        <w:pStyle w:val="Questions"/>
      </w:pPr>
      <w:r>
        <w:t xml:space="preserve">1. GGER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OYELRW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GYLU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HUTRT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YIWMP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FHEELYF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RKODICR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EHCPAY BREZEE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ECI CMERA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WGNDIED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Ugly Truth Scramble</dc:title>
  <dcterms:created xsi:type="dcterms:W3CDTF">2021-10-11T19:36:52Z</dcterms:created>
  <dcterms:modified xsi:type="dcterms:W3CDTF">2021-10-11T19:36:52Z</dcterms:modified>
</cp:coreProperties>
</file>