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Ulster 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Failure    </w:t>
      </w:r>
      <w:r>
        <w:t xml:space="preserve">   Catholic    </w:t>
      </w:r>
      <w:r>
        <w:t xml:space="preserve">   Gaelic    </w:t>
      </w:r>
      <w:r>
        <w:t xml:space="preserve">   presentation    </w:t>
      </w:r>
      <w:r>
        <w:t xml:space="preserve">   Protestantism    </w:t>
      </w:r>
      <w:r>
        <w:t xml:space="preserve">   Scottish    </w:t>
      </w:r>
      <w:r>
        <w:t xml:space="preserve">   British    </w:t>
      </w:r>
      <w:r>
        <w:t xml:space="preserve">   Colonisation    </w:t>
      </w:r>
      <w:r>
        <w:t xml:space="preserve">   settler    </w:t>
      </w:r>
      <w:r>
        <w:t xml:space="preserve">   plantation    </w:t>
      </w:r>
      <w:r>
        <w:t xml:space="preserve">   Ulster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Ulster Plantation</dc:title>
  <dcterms:created xsi:type="dcterms:W3CDTF">2021-10-11T19:36:12Z</dcterms:created>
  <dcterms:modified xsi:type="dcterms:W3CDTF">2021-10-11T19:36:12Z</dcterms:modified>
</cp:coreProperties>
</file>