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Ulster Plantation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oath was taken by those promising to recognise the King as the Head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putting settlers in a land in order to control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Church became the official religion in Ireland in 1536.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rented land or property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paid to the official church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issued the Papal Bull in 1154 granting Henry II the right to control under the title - Lord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Protestants who did not belong to the official Church in England or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solider who fought for the English Crown during the Nine Years War.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policy '___________ and Regrant' was introduced by Henry VIII in 1541 to persuade Gaelic Chiefs to swear loyalty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or seize someone's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Irish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______ was the monarch's representative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wall surrounding a house built during the Plantations.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Settlers who came from England and Scotland during the Ulster Plantation.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Protestant ________________ refers to the change which took place in the 16th Century where people challenged the authority of the Pope in Rome.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Ulster Plantation </dc:title>
  <dcterms:created xsi:type="dcterms:W3CDTF">2021-10-11T19:37:58Z</dcterms:created>
  <dcterms:modified xsi:type="dcterms:W3CDTF">2021-10-11T19:37:58Z</dcterms:modified>
</cp:coreProperties>
</file>