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Ulster Plantation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Soldiers who had served in the English army and were rewarded with land in Ireland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raw material grown for the making of linen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planters who undertook to fulfill certain conditions when they received land in Ireland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Catholic Gaelic chieftains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given to Irish Catholic outlaws during the late sixteenth and seventeenth centuries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family of a county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in Cork where Spanish were sent to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had to prove they were loyal during the Nine Years War to live on 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Gaelic-Irish outlaws who raided the area of the pale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policy in Ireland that planted loyal English in lands confiscated from disloyal Irish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Derry was renamed to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Ulster Plantation</dc:title>
  <dcterms:created xsi:type="dcterms:W3CDTF">2021-10-11T19:36:29Z</dcterms:created>
  <dcterms:modified xsi:type="dcterms:W3CDTF">2021-10-11T19:36:29Z</dcterms:modified>
</cp:coreProperties>
</file>