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Choir Crossword!! dun - Dun - DUN!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our singing, we all try our hardest to keep our hands at our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note gets only a half of a beat. Careful with spelling, it's tricky.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Spring concert is on May ________. You ave to spell the number, no hyphen.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sing in our choral style of music, we would say we want ______ vowels.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in the staff, after the key signature are called the _____ signature.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music, we write this over or under notes to signify putting emphasis on the beginning of a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Squiggly clef at the beginning of our music, but it isn't any trouble!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Mr. Houbeck is unreal on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block a conductor might stand in at a concert,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our choir we have a ______ part and an alto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I sing in a very false voice, high, it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read music for the first time we are __________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 want a choir to sing a note very short, what would I write in the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trying to figure out where do is, one would look to the key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singing with others, we must listen to each other to create a ________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loud is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Choir takes place during the ________ hour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vertical bars in a staff are called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staff, we have how many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"Do" is considered "one", What would "six"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crescendo means to gradually get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soft is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we sing we need to lift up our ________ pallete.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Choir Crossword!! dun - Dun - DUN!</dc:title>
  <dcterms:created xsi:type="dcterms:W3CDTF">2021-10-11T19:37:11Z</dcterms:created>
  <dcterms:modified xsi:type="dcterms:W3CDTF">2021-10-11T19:37:11Z</dcterms:modified>
</cp:coreProperties>
</file>