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Ultimate Gift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previously mentioned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journey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hideous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or stately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from 80 to 89 years 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position of importance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gift of personal property through a will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careful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Ultimate Gift</dc:title>
  <dcterms:created xsi:type="dcterms:W3CDTF">2021-10-11T19:36:14Z</dcterms:created>
  <dcterms:modified xsi:type="dcterms:W3CDTF">2021-10-11T19:36:14Z</dcterms:modified>
</cp:coreProperties>
</file>