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Ultimate Gift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War    </w:t>
      </w:r>
      <w:r>
        <w:t xml:space="preserve">   Angels    </w:t>
      </w:r>
      <w:r>
        <w:t xml:space="preserve">   Redeemer    </w:t>
      </w:r>
      <w:r>
        <w:t xml:space="preserve">   Righteous    </w:t>
      </w:r>
      <w:r>
        <w:t xml:space="preserve">   Beginning    </w:t>
      </w:r>
      <w:r>
        <w:t xml:space="preserve">   New World    </w:t>
      </w:r>
      <w:r>
        <w:t xml:space="preserve">   Creation    </w:t>
      </w:r>
      <w:r>
        <w:t xml:space="preserve">   Redemption    </w:t>
      </w:r>
      <w:r>
        <w:t xml:space="preserve">   Future    </w:t>
      </w:r>
      <w:r>
        <w:t xml:space="preserve">   Trouble    </w:t>
      </w:r>
      <w:r>
        <w:t xml:space="preserve">   Plan    </w:t>
      </w:r>
      <w:r>
        <w:t xml:space="preserve">   Love    </w:t>
      </w:r>
      <w:r>
        <w:t xml:space="preserve">   Temptation    </w:t>
      </w:r>
      <w:r>
        <w:t xml:space="preserve">   Saviour    </w:t>
      </w:r>
      <w:r>
        <w:t xml:space="preserve">   Salvation    </w:t>
      </w:r>
      <w:r>
        <w:t xml:space="preserve">   Garden    </w:t>
      </w:r>
      <w:r>
        <w:t xml:space="preserve">   Tree    </w:t>
      </w:r>
      <w:r>
        <w:t xml:space="preserve">   Sin    </w:t>
      </w:r>
      <w:r>
        <w:t xml:space="preserve">   Pride    </w:t>
      </w:r>
      <w:r>
        <w:t xml:space="preserve">   Rebellion    </w:t>
      </w:r>
      <w:r>
        <w:t xml:space="preserve">   Heaven    </w:t>
      </w:r>
      <w:r>
        <w:t xml:space="preserve">   Lucifer    </w:t>
      </w:r>
      <w:r>
        <w:t xml:space="preserve">   Gift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Ultimate Gift</dc:title>
  <dcterms:created xsi:type="dcterms:W3CDTF">2022-01-01T03:29:54Z</dcterms:created>
  <dcterms:modified xsi:type="dcterms:W3CDTF">2022-01-01T03:29:54Z</dcterms:modified>
</cp:coreProperties>
</file>