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Gift Chapters 6-9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Easily seen or noticed; readily observable; attracting attention because of a striking quality or feature.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or intended as a cure; provided or intended for students who are experiencing learning difficulties.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Unwillingly able to believe something.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quality of accepting something reluctantly, but without protest.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firmly held belief or opinion; the quality of showing that one is firmly convinced of what one believes or says.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seems to contradict itself but may nonetheless be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feeling of being calm and in control of oneself.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state of disrepair or ruin as a result of age or neglect when talking about a building or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obtain (something), especially with care or effort.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employed to drive an automobile for the owner; a person employed to drive a car or limousine for paying passengers.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Gift Chapters 6-9</dc:title>
  <dcterms:created xsi:type="dcterms:W3CDTF">2021-10-11T19:36:46Z</dcterms:created>
  <dcterms:modified xsi:type="dcterms:W3CDTF">2021-10-11T19:36:46Z</dcterms:modified>
</cp:coreProperties>
</file>