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Government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Assembly    </w:t>
      </w:r>
      <w:r>
        <w:t xml:space="preserve">   Campaign    </w:t>
      </w:r>
      <w:r>
        <w:t xml:space="preserve">   Chamber    </w:t>
      </w:r>
      <w:r>
        <w:t xml:space="preserve">   Committee    </w:t>
      </w:r>
      <w:r>
        <w:t xml:space="preserve">   Council    </w:t>
      </w:r>
      <w:r>
        <w:t xml:space="preserve">   Election    </w:t>
      </w:r>
      <w:r>
        <w:t xml:space="preserve">   Electoral    </w:t>
      </w:r>
      <w:r>
        <w:t xml:space="preserve">   Federal    </w:t>
      </w:r>
      <w:r>
        <w:t xml:space="preserve">   Government    </w:t>
      </w:r>
      <w:r>
        <w:t xml:space="preserve">   Labour    </w:t>
      </w:r>
      <w:r>
        <w:t xml:space="preserve">   Law    </w:t>
      </w:r>
      <w:r>
        <w:t xml:space="preserve">   Legislative    </w:t>
      </w:r>
      <w:r>
        <w:t xml:space="preserve">   Liberal    </w:t>
      </w:r>
      <w:r>
        <w:t xml:space="preserve">   Mace    </w:t>
      </w:r>
      <w:r>
        <w:t xml:space="preserve">   Parliment    </w:t>
      </w:r>
      <w:r>
        <w:t xml:space="preserve">   Speaker    </w:t>
      </w:r>
      <w:r>
        <w:t xml:space="preserve">   State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Government Search</dc:title>
  <dcterms:created xsi:type="dcterms:W3CDTF">2021-10-11T19:36:09Z</dcterms:created>
  <dcterms:modified xsi:type="dcterms:W3CDTF">2021-10-11T19:36:09Z</dcterms:modified>
</cp:coreProperties>
</file>