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Ultimate Guide Extreme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Atmosphere    </w:t>
      </w:r>
      <w:r>
        <w:t xml:space="preserve">   Climate    </w:t>
      </w:r>
      <w:r>
        <w:t xml:space="preserve">   Evaporation    </w:t>
      </w:r>
      <w:r>
        <w:t xml:space="preserve">   Geography    </w:t>
      </w:r>
      <w:r>
        <w:t xml:space="preserve">   Heat    </w:t>
      </w:r>
      <w:r>
        <w:t xml:space="preserve">   Hurricane    </w:t>
      </w:r>
      <w:r>
        <w:t xml:space="preserve">   Meteorologist    </w:t>
      </w:r>
      <w:r>
        <w:t xml:space="preserve">   Moisture    </w:t>
      </w:r>
      <w:r>
        <w:t xml:space="preserve">   Sun    </w:t>
      </w:r>
      <w:r>
        <w:t xml:space="preserve">   Tornado    </w:t>
      </w:r>
      <w:r>
        <w:t xml:space="preserve">   Troposphere    </w:t>
      </w:r>
      <w:r>
        <w:t xml:space="preserve">   Tsunami    </w:t>
      </w:r>
      <w:r>
        <w:t xml:space="preserve">   Uninhabitable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Ultimate Guide Extreme Weather</dc:title>
  <dcterms:created xsi:type="dcterms:W3CDTF">2021-10-11T19:36:31Z</dcterms:created>
  <dcterms:modified xsi:type="dcterms:W3CDTF">2021-10-11T19:36:31Z</dcterms:modified>
</cp:coreProperties>
</file>