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Ultimate "Hamilton"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pretty much missed the late 80's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 Less...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a great unfinished symphony...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hope that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will kill your friends and family to remind you of his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have married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Like my father 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duel commandments?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get the job done?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the eye of a hurricane there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Grandpa lost his seat in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Raise a glass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He's willing to wait for it...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America's favorite fighting frenchman...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Hercules Mulligan's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Hamilton and Burr were both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Angelica wants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Call me " " one more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wrote the other 51?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has its eyes on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Alexander will never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Its quiet here...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Ultimate "Hamilton" Crossword </dc:title>
  <dcterms:created xsi:type="dcterms:W3CDTF">2021-10-11T19:37:46Z</dcterms:created>
  <dcterms:modified xsi:type="dcterms:W3CDTF">2021-10-11T19:37:46Z</dcterms:modified>
</cp:coreProperties>
</file>