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Marvel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Deadpool    </w:t>
      </w:r>
      <w:r>
        <w:t xml:space="preserve">   Captin America    </w:t>
      </w:r>
      <w:r>
        <w:t xml:space="preserve">   Venom    </w:t>
      </w:r>
      <w:r>
        <w:t xml:space="preserve">   Red Skull    </w:t>
      </w:r>
      <w:r>
        <w:t xml:space="preserve">   Scarlet Witch    </w:t>
      </w:r>
      <w:r>
        <w:t xml:space="preserve">   Rocket    </w:t>
      </w:r>
      <w:r>
        <w:t xml:space="preserve">   Drax    </w:t>
      </w:r>
      <w:r>
        <w:t xml:space="preserve">   Groot    </w:t>
      </w:r>
      <w:r>
        <w:t xml:space="preserve">   Thanos    </w:t>
      </w:r>
      <w:r>
        <w:t xml:space="preserve">   Ant Man    </w:t>
      </w:r>
      <w:r>
        <w:t xml:space="preserve">   Iron Fist    </w:t>
      </w:r>
      <w:r>
        <w:t xml:space="preserve">   Nova    </w:t>
      </w:r>
      <w:r>
        <w:t xml:space="preserve">   Odin    </w:t>
      </w:r>
      <w:r>
        <w:t xml:space="preserve">   Heimdall    </w:t>
      </w:r>
      <w:r>
        <w:t xml:space="preserve">   Sif    </w:t>
      </w:r>
      <w:r>
        <w:t xml:space="preserve">   Winter Soldier    </w:t>
      </w:r>
      <w:r>
        <w:t xml:space="preserve">   Spider Man    </w:t>
      </w:r>
      <w:r>
        <w:t xml:space="preserve">   Iron Patriot    </w:t>
      </w:r>
      <w:r>
        <w:t xml:space="preserve">   Hawkeye    </w:t>
      </w:r>
      <w:r>
        <w:t xml:space="preserve">   Black Widow    </w:t>
      </w:r>
      <w:r>
        <w:t xml:space="preserve">   Hulk    </w:t>
      </w:r>
      <w:r>
        <w:t xml:space="preserve">   Iron Man    </w:t>
      </w:r>
      <w:r>
        <w:t xml:space="preserve">   Thor    </w:t>
      </w:r>
      <w:r>
        <w:t xml:space="preserve">   Loki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Marvel Wordsearch!</dc:title>
  <dcterms:created xsi:type="dcterms:W3CDTF">2021-10-11T19:36:14Z</dcterms:created>
  <dcterms:modified xsi:type="dcterms:W3CDTF">2021-10-11T19:36:14Z</dcterms:modified>
</cp:coreProperties>
</file>