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Miracle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independent    </w:t>
      </w:r>
      <w:r>
        <w:t xml:space="preserve">   waterpump    </w:t>
      </w:r>
      <w:r>
        <w:t xml:space="preserve">   trachoma    </w:t>
      </w:r>
      <w:r>
        <w:t xml:space="preserve">   teacher    </w:t>
      </w:r>
      <w:r>
        <w:t xml:space="preserve">   sullivan    </w:t>
      </w:r>
      <w:r>
        <w:t xml:space="preserve">   success    </w:t>
      </w:r>
      <w:r>
        <w:t xml:space="preserve">   student    </w:t>
      </w:r>
      <w:r>
        <w:t xml:space="preserve">   Sign language    </w:t>
      </w:r>
      <w:r>
        <w:t xml:space="preserve">   Poorhose    </w:t>
      </w:r>
      <w:r>
        <w:t xml:space="preserve">   Perkins Institute    </w:t>
      </w:r>
      <w:r>
        <w:t xml:space="preserve">   Miracle worker    </w:t>
      </w:r>
      <w:r>
        <w:t xml:space="preserve">   keller    </w:t>
      </w:r>
      <w:r>
        <w:t xml:space="preserve">   jimmie    </w:t>
      </w:r>
      <w:r>
        <w:t xml:space="preserve">   inspiration    </w:t>
      </w:r>
      <w:r>
        <w:t xml:space="preserve">   helen    </w:t>
      </w:r>
      <w:r>
        <w:t xml:space="preserve">   eyesight    </w:t>
      </w:r>
      <w:r>
        <w:t xml:space="preserve">   determined    </w:t>
      </w:r>
      <w:r>
        <w:t xml:space="preserve">   brave    </w:t>
      </w:r>
      <w:r>
        <w:t xml:space="preserve">   blind    </w:t>
      </w:r>
      <w:r>
        <w:t xml:space="preserve">   Anagnos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Miracle Worker</dc:title>
  <dcterms:created xsi:type="dcterms:W3CDTF">2021-10-11T19:36:22Z</dcterms:created>
  <dcterms:modified xsi:type="dcterms:W3CDTF">2021-10-11T19:36:22Z</dcterms:modified>
</cp:coreProperties>
</file>