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My Cafe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official my cafe language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Character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barista who gives saffron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festivals completed as of 24.04.2018 is one hundred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characters which appear in the book but their age was not revealed in the "guess the age" competitions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expensive special recipe of the game (at normal prices) contains this item as the base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% increase of diamonds for 1st place in diamond league when maximum members in a township were increased from 15 to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maximum number of diamonds that can be bought from a single purchase is ___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sub-style of Northern Lights does not have a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Maximum total number of gold gifts ever received during a single fest by any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item was given by both Diego and Nicole as rewards for completing their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expensive interior item of the game as of 24.04.2018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townships is approaching ____ hundred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cafe can be played on PC using this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 team written in this language appears blank if your language setting is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Maximum total number of tasks a team could do before new tasks stopped coming (when there were only 5 free tasks) in a normal festival is two hundred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5th best overall team of the game  as on 24.04.2018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yellow level spice task was worth two thousand ____ hundred in the festival which ended on 23.04.2018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township which was among the top 3 was destroyed, restored and is gone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an admin of the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My Cafe Crossword</dc:title>
  <dcterms:created xsi:type="dcterms:W3CDTF">2021-10-11T19:36:59Z</dcterms:created>
  <dcterms:modified xsi:type="dcterms:W3CDTF">2021-10-11T19:36:59Z</dcterms:modified>
</cp:coreProperties>
</file>