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Religion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Plague    </w:t>
      </w:r>
      <w:r>
        <w:t xml:space="preserve">   Passover    </w:t>
      </w:r>
      <w:r>
        <w:t xml:space="preserve">   Stories    </w:t>
      </w:r>
      <w:r>
        <w:t xml:space="preserve">   Promise    </w:t>
      </w:r>
      <w:r>
        <w:t xml:space="preserve">   Mission    </w:t>
      </w:r>
      <w:r>
        <w:t xml:space="preserve">   Chosen    </w:t>
      </w:r>
      <w:r>
        <w:t xml:space="preserve">   Israelites    </w:t>
      </w:r>
      <w:r>
        <w:t xml:space="preserve">   Egypt    </w:t>
      </w:r>
      <w:r>
        <w:t xml:space="preserve">   Moses    </w:t>
      </w:r>
      <w:r>
        <w:t xml:space="preserve">   Joseph    </w:t>
      </w:r>
      <w:r>
        <w:t xml:space="preserve">   Exodus    </w:t>
      </w:r>
      <w:r>
        <w:t xml:space="preserve">   Patriarch    </w:t>
      </w:r>
      <w:r>
        <w:t xml:space="preserve">   Covenant    </w:t>
      </w:r>
      <w:r>
        <w:t xml:space="preserve">   Noah    </w:t>
      </w:r>
      <w:r>
        <w:t xml:space="preserve">   Sarah    </w:t>
      </w:r>
      <w:r>
        <w:t xml:space="preserve">   God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Religion Worsearch</dc:title>
  <dcterms:created xsi:type="dcterms:W3CDTF">2021-10-11T19:38:05Z</dcterms:created>
  <dcterms:modified xsi:type="dcterms:W3CDTF">2021-10-11T19:38:05Z</dcterms:modified>
</cp:coreProperties>
</file>