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Ultimate West Wing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In the episode titled, “In Excelsis Deo” (S1, E10), C.J. is upset to learn that her new Secret Service code name is now ‘Flamingo’, while we learn that Sam’s is this, a nod to his alma mater.</w:t>
            </w:r>
          </w:p>
          <w:p>
            <w:pPr>
              <w:keepLines/>
              <w:pStyle w:val="CluesTiny"/>
            </w:pPr>
            <w:r>
              <w:rPr>
                <w:b w:val="true"/>
                <w:bCs w:val="true"/>
              </w:rPr>
              <w:t xml:space="preserve">4. </w:t>
            </w:r>
            <w:r>
              <w:t xml:space="preserve">Finish the President Bartlet quote from the episode titled, “Post Hoc, Ergo Propter Hoc” (S1, E2): “I will blow them off the face of this Earth with the fury of God’s own ___________.”</w:t>
            </w:r>
          </w:p>
          <w:p>
            <w:pPr>
              <w:keepLines/>
              <w:pStyle w:val="CluesTiny"/>
            </w:pPr>
            <w:r>
              <w:rPr>
                <w:b w:val="true"/>
                <w:bCs w:val="true"/>
              </w:rPr>
              <w:t xml:space="preserve">7. </w:t>
            </w:r>
            <w:r>
              <w:t xml:space="preserve">This award-winning actress, best known for her roles in The Big Chill, Dangerous Liaisons, and Air Force One, portrayed the first female Chief Justice of the United States Supreme Court, Evelyn Baker Lang, in the episode titled, “The Supremes” (S5, E17).</w:t>
            </w:r>
          </w:p>
          <w:p>
            <w:pPr>
              <w:keepLines/>
              <w:pStyle w:val="CluesTiny"/>
            </w:pPr>
            <w:r>
              <w:rPr>
                <w:b w:val="true"/>
                <w:bCs w:val="true"/>
              </w:rPr>
              <w:t xml:space="preserve">8. </w:t>
            </w:r>
            <w:r>
              <w:t xml:space="preserve">The 2002 presidential campaign pitted President Bartlet against three-term Florida Governor Robert Ritchie, played by this actor and father of Josh.</w:t>
            </w:r>
          </w:p>
          <w:p>
            <w:pPr>
              <w:keepLines/>
              <w:pStyle w:val="CluesTiny"/>
            </w:pPr>
            <w:r>
              <w:rPr>
                <w:b w:val="true"/>
                <w:bCs w:val="true"/>
              </w:rPr>
              <w:t xml:space="preserve">12. </w:t>
            </w:r>
            <w:r>
              <w:t xml:space="preserve">American screenwriter, director, producer, and playwright who has created some of the most critically-acclaimed TV shows and movies in recent history, including The West Wing, Sports Night, The American President, and Moneyball.</w:t>
            </w:r>
          </w:p>
          <w:p>
            <w:pPr>
              <w:keepLines/>
              <w:pStyle w:val="CluesTiny"/>
            </w:pPr>
            <w:r>
              <w:rPr>
                <w:b w:val="true"/>
                <w:bCs w:val="true"/>
              </w:rPr>
              <w:t xml:space="preserve">15. </w:t>
            </w:r>
            <w:r>
              <w:t xml:space="preserve">In the episode titled, “The Portland Trip” (S2, E7), C.J. explains that although accepted to Harvard, Yale, and Williams, President Bartlet ended up attending this college.</w:t>
            </w:r>
          </w:p>
          <w:p>
            <w:pPr>
              <w:keepLines/>
              <w:pStyle w:val="CluesTiny"/>
            </w:pPr>
            <w:r>
              <w:rPr>
                <w:b w:val="true"/>
                <w:bCs w:val="true"/>
              </w:rPr>
              <w:t xml:space="preserve">17. </w:t>
            </w:r>
            <w:r>
              <w:t xml:space="preserve">This magician, along with partner Penn, were featured in the episode titled, “In the Room” (S6, E8), gave a controversial performance at a birthday party for Zoey held in the White House.</w:t>
            </w:r>
          </w:p>
          <w:p>
            <w:pPr>
              <w:keepLines/>
              <w:pStyle w:val="CluesTiny"/>
            </w:pPr>
            <w:r>
              <w:rPr>
                <w:b w:val="true"/>
                <w:bCs w:val="true"/>
              </w:rPr>
              <w:t xml:space="preserve">19. </w:t>
            </w:r>
            <w:r>
              <w:t xml:space="preserve">Finish the Leo quote from the episode titled “Five Votes Down” (S1, E4): “There are two things in the world you never want to let people see how you make ‘em: laws and __________.”</w:t>
            </w:r>
          </w:p>
          <w:p>
            <w:pPr>
              <w:keepLines/>
              <w:pStyle w:val="CluesTiny"/>
            </w:pPr>
            <w:r>
              <w:rPr>
                <w:b w:val="true"/>
                <w:bCs w:val="true"/>
              </w:rPr>
              <w:t xml:space="preserve">23. </w:t>
            </w:r>
            <w:r>
              <w:t xml:space="preserve">Finish the Leo quote from the episode titled, “The Crackpots and These Women” (S1, E5): “_________ __________, in the main foyer of his White House, had a big block of cheese….the block of cheese was huge, over two tons, and it was there for any and all who might be hungry.”</w:t>
            </w:r>
          </w:p>
          <w:p>
            <w:pPr>
              <w:keepLines/>
              <w:pStyle w:val="CluesTiny"/>
            </w:pPr>
            <w:r>
              <w:rPr>
                <w:b w:val="true"/>
                <w:bCs w:val="true"/>
              </w:rPr>
              <w:t xml:space="preserve">29. </w:t>
            </w:r>
            <w:r>
              <w:t xml:space="preserve">In the episode titled, “Isaac and Ishmael” (S3, E1), First Lady Abby Bartlet, while speaking to a group of high school students in the mess during a ‘crash’, tells the story of the origin of the feud between Jews and Arabs, explaining that it all began with Sarah, the wife of this Bible patriarch.</w:t>
            </w:r>
          </w:p>
          <w:p>
            <w:pPr>
              <w:keepLines/>
              <w:pStyle w:val="CluesTiny"/>
            </w:pPr>
            <w:r>
              <w:rPr>
                <w:b w:val="true"/>
                <w:bCs w:val="true"/>
              </w:rPr>
              <w:t xml:space="preserve">34. </w:t>
            </w:r>
            <w:r>
              <w:t xml:space="preserve">Although born and raised in Dayton, Ohio, Press Secretary C.J. Cregg attended Williams College and then later earned a master’s degree in political science from this California university.</w:t>
            </w:r>
          </w:p>
          <w:p>
            <w:pPr>
              <w:keepLines/>
              <w:pStyle w:val="CluesTiny"/>
            </w:pPr>
            <w:r>
              <w:rPr>
                <w:b w:val="true"/>
                <w:bCs w:val="true"/>
              </w:rPr>
              <w:t xml:space="preserve">36. </w:t>
            </w:r>
            <w:r>
              <w:t xml:space="preserve">In the episode titled, “The Short List” (S1, E9), Danny Concannon misinterprets some advice he receives from Josh and gifts C.J. with a live goldfish, which was named this.</w:t>
            </w:r>
          </w:p>
          <w:p>
            <w:pPr>
              <w:keepLines/>
              <w:pStyle w:val="CluesTiny"/>
            </w:pPr>
            <w:r>
              <w:rPr>
                <w:b w:val="true"/>
                <w:bCs w:val="true"/>
              </w:rPr>
              <w:t xml:space="preserve">37. </w:t>
            </w:r>
            <w:r>
              <w:t xml:space="preserve">This actress has won a total of seven Emmy awards for her work on The West Wing, Mom, and Masters of Sex, as well as an Academy Award for her role in I, Tonya.</w:t>
            </w:r>
          </w:p>
          <w:p>
            <w:pPr>
              <w:keepLines/>
              <w:pStyle w:val="CluesTiny"/>
            </w:pPr>
            <w:r>
              <w:rPr>
                <w:b w:val="true"/>
                <w:bCs w:val="true"/>
              </w:rPr>
              <w:t xml:space="preserve">38. </w:t>
            </w:r>
            <w:r>
              <w:t xml:space="preserve">In the episode titled, “The Midterms” (S2, E3), Sam jokes that his middle is ‘On Schedule’, but it is actually this.</w:t>
            </w:r>
          </w:p>
          <w:p>
            <w:pPr>
              <w:keepLines/>
              <w:pStyle w:val="CluesTiny"/>
            </w:pPr>
            <w:r>
              <w:rPr>
                <w:b w:val="true"/>
                <w:bCs w:val="true"/>
              </w:rPr>
              <w:t xml:space="preserve">39. </w:t>
            </w:r>
            <w:r>
              <w:t xml:space="preserve">In season 2, it is discovered that President Bartlet has been diagnosed with multiple sclerosis, a disease discovered by this French neurologist, referred to as “the founder of modern neurology”.</w:t>
            </w:r>
          </w:p>
          <w:p>
            <w:pPr>
              <w:keepLines/>
              <w:pStyle w:val="CluesTiny"/>
            </w:pPr>
            <w:r>
              <w:rPr>
                <w:b w:val="true"/>
                <w:bCs w:val="true"/>
              </w:rPr>
              <w:t xml:space="preserve">40. </w:t>
            </w:r>
            <w:r>
              <w:t xml:space="preserve">The West Wing debuted on NBC on September 22, 1999, the same day that this American actor, director, and producer, best known for Dr. Strangelove and Patton, died of a ruptured abdominal aortic aneurysm at the age of 71.</w:t>
            </w:r>
          </w:p>
          <w:p>
            <w:pPr>
              <w:keepLines/>
              <w:pStyle w:val="CluesTiny"/>
            </w:pPr>
            <w:r>
              <w:rPr>
                <w:b w:val="true"/>
                <w:bCs w:val="true"/>
              </w:rPr>
              <w:t xml:space="preserve">41. </w:t>
            </w:r>
            <w:r>
              <w:t xml:space="preserve">Even though he would eventually play the role of White House Deputy Chief of Staff Joshua Lyman for the entirety of the show, this actor first  auditioned for the role of Sam Seaborn.</w:t>
            </w:r>
          </w:p>
        </w:tc>
        <w:tc>
          <w:p>
            <w:pPr>
              <w:pStyle w:val="CluesTiny"/>
            </w:pPr>
            <w:r>
              <w:rPr>
                <w:b w:val="true"/>
                <w:bCs w:val="true"/>
              </w:rPr>
              <w:t xml:space="preserve">Down</w:t>
            </w:r>
          </w:p>
          <w:p>
            <w:pPr>
              <w:keepLines/>
              <w:pStyle w:val="CluesTiny"/>
            </w:pPr>
            <w:r>
              <w:rPr>
                <w:b w:val="true"/>
                <w:bCs w:val="true"/>
              </w:rPr>
              <w:t xml:space="preserve">1. </w:t>
            </w:r>
            <w:r>
              <w:t xml:space="preserve">In memory of a Secret Service agent who was shot and killed during the kidnapping of Zoey Bartlet, Toby and Andi named their twins, who were born the same day that Zoey was taken, Huck and ________.</w:t>
            </w:r>
          </w:p>
          <w:p>
            <w:pPr>
              <w:keepLines/>
              <w:pStyle w:val="CluesTiny"/>
            </w:pPr>
            <w:r>
              <w:rPr>
                <w:b w:val="true"/>
                <w:bCs w:val="true"/>
              </w:rPr>
              <w:t xml:space="preserve">3. </w:t>
            </w:r>
            <w:r>
              <w:t xml:space="preserve">The name of President Bartlet’s new body man, following Charlie’s graduation from Georgetown and promotion to Special Assistant under C.J.</w:t>
            </w:r>
          </w:p>
          <w:p>
            <w:pPr>
              <w:keepLines/>
              <w:pStyle w:val="CluesTiny"/>
            </w:pPr>
            <w:r>
              <w:rPr>
                <w:b w:val="true"/>
                <w:bCs w:val="true"/>
              </w:rPr>
              <w:t xml:space="preserve">5. </w:t>
            </w:r>
            <w:r>
              <w:t xml:space="preserve">After the resignation of Vice President John Hoynes, the President appoints Robert Russell to the position, a congressman from Colorado who wears cowboy boots and has this playful nickname.</w:t>
            </w:r>
          </w:p>
          <w:p>
            <w:pPr>
              <w:keepLines/>
              <w:pStyle w:val="CluesTiny"/>
            </w:pPr>
            <w:r>
              <w:rPr>
                <w:b w:val="true"/>
                <w:bCs w:val="true"/>
              </w:rPr>
              <w:t xml:space="preserve">6. </w:t>
            </w:r>
            <w:r>
              <w:t xml:space="preserve">This E.R. alum is credited with directing six episodes of The West Wing between 2000 and 2006, including “Shibboleth” and “The Dover Test”.</w:t>
            </w:r>
          </w:p>
          <w:p>
            <w:pPr>
              <w:keepLines/>
              <w:pStyle w:val="CluesTiny"/>
            </w:pPr>
            <w:r>
              <w:rPr>
                <w:b w:val="true"/>
                <w:bCs w:val="true"/>
              </w:rPr>
              <w:t xml:space="preserve">9. </w:t>
            </w:r>
            <w:r>
              <w:t xml:space="preserve">This American actor, famous for roles in The Big Lebowski, Roseanne, and Monsters, Inc., portrayed Speaker of the House Glen Allen Walken in seasons 4 and 5, who temporarily took over the role as President after the kidnapping of Zoey Bartlet.</w:t>
            </w:r>
          </w:p>
          <w:p>
            <w:pPr>
              <w:keepLines/>
              <w:pStyle w:val="CluesTiny"/>
            </w:pPr>
            <w:r>
              <w:rPr>
                <w:b w:val="true"/>
                <w:bCs w:val="true"/>
              </w:rPr>
              <w:t xml:space="preserve">10. </w:t>
            </w:r>
            <w:r>
              <w:t xml:space="preserve">Leo McGarry’s longtime executive secretary, who remained in her post after C.J. Cregg took over the role as White House Chief of Staff.</w:t>
            </w:r>
          </w:p>
          <w:p>
            <w:pPr>
              <w:keepLines/>
              <w:pStyle w:val="CluesTiny"/>
            </w:pPr>
            <w:r>
              <w:rPr>
                <w:b w:val="true"/>
                <w:bCs w:val="true"/>
              </w:rPr>
              <w:t xml:space="preserve">11. </w:t>
            </w:r>
            <w:r>
              <w:t xml:space="preserve">Before Martin Sheen was cast in the role of President Josiah Bartlet, producers offered the role to this award-winning and groundbreaking actor, best known for becoming the first black man to win an Academy Award for Best Actor.</w:t>
            </w:r>
          </w:p>
          <w:p>
            <w:pPr>
              <w:keepLines/>
              <w:pStyle w:val="CluesTiny"/>
            </w:pPr>
            <w:r>
              <w:rPr>
                <w:b w:val="true"/>
                <w:bCs w:val="true"/>
              </w:rPr>
              <w:t xml:space="preserve">13. </w:t>
            </w:r>
            <w:r>
              <w:t xml:space="preserve">In the episode titled, “A Proportional Response” (S1, E3), Charlie Young is initially introduced as an applicant for this White House job, but whom Josh decides to hire as President Bartlet’s personal aide.</w:t>
            </w:r>
          </w:p>
          <w:p>
            <w:pPr>
              <w:keepLines/>
              <w:pStyle w:val="CluesTiny"/>
            </w:pPr>
            <w:r>
              <w:rPr>
                <w:b w:val="true"/>
                <w:bCs w:val="true"/>
              </w:rPr>
              <w:t xml:space="preserve">14. </w:t>
            </w:r>
            <w:r>
              <w:t xml:space="preserve">The title of the tell-all book written by Vice President John Hoynes in season 5.</w:t>
            </w:r>
          </w:p>
          <w:p>
            <w:pPr>
              <w:keepLines/>
              <w:pStyle w:val="CluesTiny"/>
            </w:pPr>
            <w:r>
              <w:rPr>
                <w:b w:val="true"/>
                <w:bCs w:val="true"/>
              </w:rPr>
              <w:t xml:space="preserve">16. </w:t>
            </w:r>
            <w:r>
              <w:t xml:space="preserve">In the episode titled, “Mr. Willis of Ohio” (S1, E6), Josh is forced to activate Zoey’s panic button while out at a bar after she is harassed by three guys while attempting to order C.J. this colorful cocktail.</w:t>
            </w:r>
          </w:p>
          <w:p>
            <w:pPr>
              <w:keepLines/>
              <w:pStyle w:val="CluesTiny"/>
            </w:pPr>
            <w:r>
              <w:rPr>
                <w:b w:val="true"/>
                <w:bCs w:val="true"/>
              </w:rPr>
              <w:t xml:space="preserve">18. </w:t>
            </w:r>
            <w:r>
              <w:t xml:space="preserve">This actor and NCIS alum portrayed Agent Simon Donovan, Secret Service agent who was brought in at the end of season 3 to protect C.J. after her life was threatened.</w:t>
            </w:r>
          </w:p>
          <w:p>
            <w:pPr>
              <w:keepLines/>
              <w:pStyle w:val="CluesTiny"/>
            </w:pPr>
            <w:r>
              <w:rPr>
                <w:b w:val="true"/>
                <w:bCs w:val="true"/>
              </w:rPr>
              <w:t xml:space="preserve">20. </w:t>
            </w:r>
            <w:r>
              <w:t xml:space="preserve">This American actor, best known for his roles in A Time to Kill, Executive Decision, and Lake Placid, played the role of White House Counsel Oliver Babish brought in during season 2 to compile a defense for President Bartlet covering up his non-disclosure of multiple sclerosis.</w:t>
            </w:r>
          </w:p>
          <w:p>
            <w:pPr>
              <w:keepLines/>
              <w:pStyle w:val="CluesTiny"/>
            </w:pPr>
            <w:r>
              <w:rPr>
                <w:b w:val="true"/>
                <w:bCs w:val="true"/>
              </w:rPr>
              <w:t xml:space="preserve">21. </w:t>
            </w:r>
            <w:r>
              <w:t xml:space="preserve">Although Director of Communications Toby Ziegler was an integral part of the Bartlet administration for the entirety of the series, the role was initially offered to this American Pie and Best in Show alum who is now starring with his son on a new comedy series on Pop!, Schitt’s Creek.</w:t>
            </w:r>
          </w:p>
          <w:p>
            <w:pPr>
              <w:keepLines/>
              <w:pStyle w:val="CluesTiny"/>
            </w:pPr>
            <w:r>
              <w:rPr>
                <w:b w:val="true"/>
                <w:bCs w:val="true"/>
              </w:rPr>
              <w:t xml:space="preserve">22. </w:t>
            </w:r>
            <w:r>
              <w:t xml:space="preserve">This actress and mathematician, best known for her portrayal of Winnie Cooper on The Wonder Years, had a recurring role as Will Bailey’s half-sister and speech writer in season 4.</w:t>
            </w:r>
          </w:p>
          <w:p>
            <w:pPr>
              <w:keepLines/>
              <w:pStyle w:val="CluesTiny"/>
            </w:pPr>
            <w:r>
              <w:rPr>
                <w:b w:val="true"/>
                <w:bCs w:val="true"/>
              </w:rPr>
              <w:t xml:space="preserve">24. </w:t>
            </w:r>
            <w:r>
              <w:t xml:space="preserve">Entering the show in season 4, after starring in The American President and Sports Night, this actor portrayed Will Bailey for 71 episodes.</w:t>
            </w:r>
          </w:p>
          <w:p>
            <w:pPr>
              <w:keepLines/>
              <w:pStyle w:val="CluesTiny"/>
            </w:pPr>
            <w:r>
              <w:rPr>
                <w:b w:val="true"/>
                <w:bCs w:val="true"/>
              </w:rPr>
              <w:t xml:space="preserve">25. </w:t>
            </w:r>
            <w:r>
              <w:t xml:space="preserve">The name of the treatment center that Leo attended for his addiction to alcohol and Vicodin.</w:t>
            </w:r>
          </w:p>
          <w:p>
            <w:pPr>
              <w:keepLines/>
              <w:pStyle w:val="CluesTiny"/>
            </w:pPr>
            <w:r>
              <w:rPr>
                <w:b w:val="true"/>
                <w:bCs w:val="true"/>
              </w:rPr>
              <w:t xml:space="preserve">26. </w:t>
            </w:r>
            <w:r>
              <w:t xml:space="preserve">In the episode titled, “Somebody’s Going to Emergency, Somebody’s Going to Jail” (S2, E16), C.J. and Josh meet with a group called the ‘Cartographers for Social _________’, who present some revealing facts about the inaccuracies of maps.</w:t>
            </w:r>
          </w:p>
          <w:p>
            <w:pPr>
              <w:keepLines/>
              <w:pStyle w:val="CluesTiny"/>
            </w:pPr>
            <w:r>
              <w:rPr>
                <w:b w:val="true"/>
                <w:bCs w:val="true"/>
              </w:rPr>
              <w:t xml:space="preserve">27. </w:t>
            </w:r>
            <w:r>
              <w:t xml:space="preserve">The West Wing shares the record for winning 26 of these high-coveted television awards.</w:t>
            </w:r>
          </w:p>
          <w:p>
            <w:pPr>
              <w:keepLines/>
              <w:pStyle w:val="CluesTiny"/>
            </w:pPr>
            <w:r>
              <w:rPr>
                <w:b w:val="true"/>
                <w:bCs w:val="true"/>
              </w:rPr>
              <w:t xml:space="preserve">28. </w:t>
            </w:r>
            <w:r>
              <w:t xml:space="preserve">This American actress, best known for her roles in Meet the Parents and Northern Exposure, portrayed Helen Santos, wife of Matthew Santos and eventual First Lady of the United States, on the final two seasons of the show. Teri</w:t>
            </w:r>
          </w:p>
          <w:p>
            <w:pPr>
              <w:keepLines/>
              <w:pStyle w:val="CluesTiny"/>
            </w:pPr>
            <w:r>
              <w:rPr>
                <w:b w:val="true"/>
                <w:bCs w:val="true"/>
              </w:rPr>
              <w:t xml:space="preserve">30. </w:t>
            </w:r>
            <w:r>
              <w:t xml:space="preserve">This actress, best known for her role as Dr. Lisa Cuddy on House, this actress played a high-priced call girl and friend of Sam Seaborn’s in season 1.</w:t>
            </w:r>
          </w:p>
          <w:p>
            <w:pPr>
              <w:keepLines/>
              <w:pStyle w:val="CluesTiny"/>
            </w:pPr>
            <w:r>
              <w:rPr>
                <w:b w:val="true"/>
                <w:bCs w:val="true"/>
              </w:rPr>
              <w:t xml:space="preserve">31. </w:t>
            </w:r>
            <w:r>
              <w:t xml:space="preserve">This recent Oscar and Emmy winner portrayed U.S. Poet Laureate Tabitha Fortis in season 3’s episode titled, “U.S. Poet Laureate” (S3, E17).</w:t>
            </w:r>
          </w:p>
          <w:p>
            <w:pPr>
              <w:keepLines/>
              <w:pStyle w:val="CluesTiny"/>
            </w:pPr>
            <w:r>
              <w:rPr>
                <w:b w:val="true"/>
                <w:bCs w:val="true"/>
              </w:rPr>
              <w:t xml:space="preserve">32. </w:t>
            </w:r>
            <w:r>
              <w:t xml:space="preserve">In the episode titled, “The Indians in the Lobby” (S3, E8), Abby Bartlet cringes at her husband’s attempts to speak French, referring to her as ‘mon petit fromage’, which she explains actually means, ‘my little _________’.</w:t>
            </w:r>
          </w:p>
          <w:p>
            <w:pPr>
              <w:keepLines/>
              <w:pStyle w:val="CluesTiny"/>
            </w:pPr>
            <w:r>
              <w:rPr>
                <w:b w:val="true"/>
                <w:bCs w:val="true"/>
              </w:rPr>
              <w:t xml:space="preserve">33. </w:t>
            </w:r>
            <w:r>
              <w:t xml:space="preserve">After the untimely death of Mrs. Landingham at the end of season 2, this actress of 9 to 5 and Murphy Brown fame was introduced as Debbie Fiderer in season 3 and would become President Bartlet’s new Executive Secretary until the end of the series.</w:t>
            </w:r>
          </w:p>
          <w:p>
            <w:pPr>
              <w:keepLines/>
              <w:pStyle w:val="CluesTiny"/>
            </w:pPr>
            <w:r>
              <w:rPr>
                <w:b w:val="true"/>
                <w:bCs w:val="true"/>
              </w:rPr>
              <w:t xml:space="preserve">35. </w:t>
            </w:r>
            <w:r>
              <w:t xml:space="preserve">The Bartlets’ third daughter, portrayed by Elizabeth Moss.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Ultimate West Wing Crossword Puzzle</dc:title>
  <dcterms:created xsi:type="dcterms:W3CDTF">2021-10-11T19:37:55Z</dcterms:created>
  <dcterms:modified xsi:type="dcterms:W3CDTF">2021-10-11T19:37:55Z</dcterms:modified>
</cp:coreProperties>
</file>