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Ultra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Quinn's best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Quinn's pacer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is 8 years 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length of an Ultra race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first rest station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cheater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Time limit of an Ultra race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where Quinn had his first hallucination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took Quinn up a mile long mountain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Ultra Crossword Puzzle</dc:title>
  <dcterms:created xsi:type="dcterms:W3CDTF">2021-10-11T19:37:37Z</dcterms:created>
  <dcterms:modified xsi:type="dcterms:W3CDTF">2021-10-11T19:37:37Z</dcterms:modified>
</cp:coreProperties>
</file>