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Ultrastructure of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Collection of cisternae that modifies and packages proteins (5,9)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fluid interior of mitochondria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organelle responsible for producing ribosomes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microscope that reveals a cell's ultrastructure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biggest organelle in eukaryotes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'r' in rRNA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protein that forms microfilaments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Programmed cell death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double membrane that protects DNA (7,8)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DNA becomes in order to leave the nucleus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component in cells lining the trachea, responsible for the movement of mucus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spindle fibres are made of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last stages of cellular respiration occur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Membranous sacs that transport material inside cells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location of chemical reactions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Specialised vesicles that break down waste material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forms to make centrisomes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ribosomes attach to endoplasmic reticulum (9)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Ultrastructure of Cells</dc:title>
  <dcterms:created xsi:type="dcterms:W3CDTF">2021-10-11T19:36:34Z</dcterms:created>
  <dcterms:modified xsi:type="dcterms:W3CDTF">2021-10-11T19:36:34Z</dcterms:modified>
</cp:coreProperties>
</file>