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Uncommoners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Officer Smokehart    </w:t>
      </w:r>
      <w:r>
        <w:t xml:space="preserve">   The Glove    </w:t>
      </w:r>
      <w:r>
        <w:t xml:space="preserve">   AlarmClock    </w:t>
      </w:r>
      <w:r>
        <w:t xml:space="preserve">   The Man in Grey    </w:t>
      </w:r>
      <w:r>
        <w:t xml:space="preserve">   Ragswort    </w:t>
      </w:r>
      <w:r>
        <w:t xml:space="preserve">   Great Uncommon Good    </w:t>
      </w:r>
      <w:r>
        <w:t xml:space="preserve">   House of Bells    </w:t>
      </w:r>
      <w:r>
        <w:t xml:space="preserve">   Crooked Sixpence    </w:t>
      </w:r>
      <w:r>
        <w:t xml:space="preserve">   Ethel    </w:t>
      </w:r>
      <w:r>
        <w:t xml:space="preserve">   Sylvie    </w:t>
      </w:r>
      <w:r>
        <w:t xml:space="preserve">   Wolfsbane    </w:t>
      </w:r>
      <w:r>
        <w:t xml:space="preserve">   Dirge    </w:t>
      </w:r>
      <w:r>
        <w:t xml:space="preserve">   Mr Punch    </w:t>
      </w:r>
      <w:r>
        <w:t xml:space="preserve">   Wrench Mansion    </w:t>
      </w:r>
      <w:r>
        <w:t xml:space="preserve">   Octavius Wrench    </w:t>
      </w:r>
      <w:r>
        <w:t xml:space="preserve">   selkie    </w:t>
      </w:r>
      <w:r>
        <w:t xml:space="preserve">   invisiblecandle    </w:t>
      </w:r>
      <w:r>
        <w:t xml:space="preserve">   Valian    </w:t>
      </w:r>
      <w:r>
        <w:t xml:space="preserve">   Ivy    </w:t>
      </w:r>
      <w:r>
        <w:t xml:space="preserve">   Seb    </w:t>
      </w:r>
      <w:r>
        <w:t xml:space="preserve">   Lundinor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Uncommoners</dc:title>
  <dcterms:created xsi:type="dcterms:W3CDTF">2021-10-11T19:36:47Z</dcterms:created>
  <dcterms:modified xsi:type="dcterms:W3CDTF">2021-10-11T19:36:47Z</dcterms:modified>
</cp:coreProperties>
</file>