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Uncommoners The Smoking Hourglass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killed Valian's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traders centre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'evil group' strike second?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Selena Grimes' evil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colour door does Silvie Wrench see?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mark did Silvie Wrench see on the door?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mark do the 'evil group' always leave after a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Ivy Sparrow's great grandfather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weapon did Mr Bones give Seb?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Sparrow family's original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most evil crew in the book?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Uncommoners The Smoking Hourglass</dc:title>
  <dcterms:created xsi:type="dcterms:W3CDTF">2021-10-11T19:36:52Z</dcterms:created>
  <dcterms:modified xsi:type="dcterms:W3CDTF">2021-10-11T19:36:52Z</dcterms:modified>
</cp:coreProperties>
</file>