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Uncommoners The Smoking Hourglass</w:t>
      </w:r>
    </w:p>
    <w:p>
      <w:pPr>
        <w:pStyle w:val="Questions"/>
      </w:pPr>
      <w:r>
        <w:t xml:space="preserve">1. GEDRI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LRNUDOIN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EISKEL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UHEOS FO ELLBS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ARTGE MNMUCONO DSOGO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AERDG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CRKOODE PISEECXN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KLACB ODOR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NGKMISO HAUSLGROS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YVI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BES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ILAAVN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LIESVI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TYNEEH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OYOY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CIRTUDSKM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NOTANJOH BNESO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Uncommoners The Smoking Hourglass</dc:title>
  <dcterms:created xsi:type="dcterms:W3CDTF">2021-10-11T19:36:54Z</dcterms:created>
  <dcterms:modified xsi:type="dcterms:W3CDTF">2021-10-11T19:36:54Z</dcterms:modified>
</cp:coreProperties>
</file>