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name (FirstNameLastName)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main character's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Uneasiness/Embarrassing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ferry terminal in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vowed that if I ever got a girl I would treat her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in which the model is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père et la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Committing an act against governmental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 involving dealing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engaging in violence or combat with someone you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work that is published periodically containing articles and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addressing a prayer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Antagonist's favourite brother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creator and ruler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unlawfully taking a person's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Thoughts, images, and sensations occurring in a person's mind during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Underdog</dc:title>
  <dcterms:created xsi:type="dcterms:W3CDTF">2021-10-11T19:37:39Z</dcterms:created>
  <dcterms:modified xsi:type="dcterms:W3CDTF">2021-10-11T19:37:39Z</dcterms:modified>
</cp:coreProperties>
</file>