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Underdog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calamity    </w:t>
      </w:r>
      <w:r>
        <w:t xml:space="preserve">   concussion    </w:t>
      </w:r>
      <w:r>
        <w:t xml:space="preserve">   contorted    </w:t>
      </w:r>
      <w:r>
        <w:t xml:space="preserve">   controversary    </w:t>
      </w:r>
      <w:r>
        <w:t xml:space="preserve">   discriminate    </w:t>
      </w:r>
      <w:r>
        <w:t xml:space="preserve">   fundamentals    </w:t>
      </w:r>
      <w:r>
        <w:t xml:space="preserve">   momentum    </w:t>
      </w:r>
      <w:r>
        <w:t xml:space="preserve">   placekicker    </w:t>
      </w:r>
      <w:r>
        <w:t xml:space="preserve">   reluctant    </w:t>
      </w:r>
      <w:r>
        <w:t xml:space="preserve">   retaliate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Underdog </dc:title>
  <dcterms:created xsi:type="dcterms:W3CDTF">2021-10-11T19:36:56Z</dcterms:created>
  <dcterms:modified xsi:type="dcterms:W3CDTF">2021-10-11T19:36:56Z</dcterms:modified>
</cp:coreProperties>
</file>