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Underdogs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mascot for Will's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Will's dad and football coach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Company that sponsored the bulldog's football team(two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Forbes high school mascot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arrogant receiver from Castle Rock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 Will and his friends loved 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in Pennyslvania that Will Tyler lived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player runs into the end zone they score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kid on the bulldog's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shoe that Forbes was famous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directs or heads a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Underdogs</dc:title>
  <dcterms:created xsi:type="dcterms:W3CDTF">2021-10-11T19:37:53Z</dcterms:created>
  <dcterms:modified xsi:type="dcterms:W3CDTF">2021-10-11T19:37:53Z</dcterms:modified>
</cp:coreProperties>
</file>