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Underdogs: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stupefied by sleep or a drug (idiotic)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and maintain a state of extreme fear and distress in someone; fill with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tends to see the worst aspect of things or believe that the worst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someone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appointed to a role on or by a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a symbol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to happen;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tends to be hopeful and confident about the future or the success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purpose, direction or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fence or boundary formed by closely growing bushes or shrubs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Underdogs: Word Search</dc:title>
  <dcterms:created xsi:type="dcterms:W3CDTF">2021-10-11T19:37:09Z</dcterms:created>
  <dcterms:modified xsi:type="dcterms:W3CDTF">2021-10-11T19:37:09Z</dcterms:modified>
</cp:coreProperties>
</file>