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Underground Girls of Kabul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often a gift from husband to wife that portrays status and worthiness of a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 who serves in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hostess tonight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Girl disguised as boy in order to boost status of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Still lives as a man at age 35 and works on the police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Way of life based on societal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Azita's youngest daughter as 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assigned to be a guardian of her younger brother after it is suspected her stepmother is suspected of poisoning other infants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political movement in Afghanistan imposing Islamic/Sharia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Country where book is based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 club member most likely to cook and bring authentic book based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Thank God, not Allah, that we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Religion practiced in Middle East based on the Quran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required attire for women in 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Illiterate relative Azita was married off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 club member who most likely did NOT read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City of 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religious text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rebellious teenager who refuses to change back into a girl after puberty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Underground Girls of Kabul</dc:title>
  <dcterms:created xsi:type="dcterms:W3CDTF">2021-10-11T19:36:50Z</dcterms:created>
  <dcterms:modified xsi:type="dcterms:W3CDTF">2021-10-11T19:36:50Z</dcterms:modified>
</cp:coreProperties>
</file>