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Underground Railroad</w:t>
      </w:r>
    </w:p>
    <w:p>
      <w:pPr>
        <w:pStyle w:val="Questions"/>
      </w:pPr>
      <w:r>
        <w:t xml:space="preserve">1. RREIAHT BATNMU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AYADRLNM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TOCNTO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HPIW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FMREODE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TLIQU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CORESH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UQKRAES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UINON YMAR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RCOSP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NHOJ BMTNUA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RLESVYA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SELVA MRSTAE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ILTNPAATNO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NHTRO ASRT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NDGUNROUDER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Underground Railroad</dc:title>
  <dcterms:created xsi:type="dcterms:W3CDTF">2021-10-11T19:36:32Z</dcterms:created>
  <dcterms:modified xsi:type="dcterms:W3CDTF">2021-10-11T19:36:32Z</dcterms:modified>
</cp:coreProperties>
</file>