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Station Master    </w:t>
      </w:r>
      <w:r>
        <w:t xml:space="preserve">   Station    </w:t>
      </w:r>
      <w:r>
        <w:t xml:space="preserve">   Shepherds    </w:t>
      </w:r>
      <w:r>
        <w:t xml:space="preserve">   River Jordan    </w:t>
      </w:r>
      <w:r>
        <w:t xml:space="preserve">   Promised Land    </w:t>
      </w:r>
      <w:r>
        <w:t xml:space="preserve">   Preachers    </w:t>
      </w:r>
      <w:r>
        <w:t xml:space="preserve">   Patter Roller    </w:t>
      </w:r>
      <w:r>
        <w:t xml:space="preserve">   Parcel    </w:t>
      </w:r>
      <w:r>
        <w:t xml:space="preserve">   Operator    </w:t>
      </w:r>
      <w:r>
        <w:t xml:space="preserve">   Moses    </w:t>
      </w:r>
      <w:r>
        <w:t xml:space="preserve">   Load of potatoes    </w:t>
      </w:r>
      <w:r>
        <w:t xml:space="preserve">   Stockholder    </w:t>
      </w:r>
      <w:r>
        <w:t xml:space="preserve">   Heaven    </w:t>
      </w:r>
      <w:r>
        <w:t xml:space="preserve">   Gospel Train    </w:t>
      </w:r>
      <w:r>
        <w:t xml:space="preserve">   French Leave    </w:t>
      </w:r>
      <w:r>
        <w:t xml:space="preserve">   Freedom Train    </w:t>
      </w:r>
      <w:r>
        <w:t xml:space="preserve">   Forwarding    </w:t>
      </w:r>
      <w:r>
        <w:t xml:space="preserve">   Flying Bondsmen    </w:t>
      </w:r>
      <w:r>
        <w:t xml:space="preserve">   Drinking Gourd    </w:t>
      </w:r>
      <w:r>
        <w:t xml:space="preserve">   Conductor    </w:t>
      </w:r>
      <w:r>
        <w:t xml:space="preserve">   Canaan    </w:t>
      </w:r>
      <w:r>
        <w:t xml:space="preserve">   Bundles of Wood    </w:t>
      </w:r>
      <w:r>
        <w:t xml:space="preserve">   Baggage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</dc:title>
  <dcterms:created xsi:type="dcterms:W3CDTF">2021-10-11T19:36:42Z</dcterms:created>
  <dcterms:modified xsi:type="dcterms:W3CDTF">2021-10-11T19:36:42Z</dcterms:modified>
</cp:coreProperties>
</file>