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Runaway    </w:t>
      </w:r>
      <w:r>
        <w:t xml:space="preserve">   Railroad    </w:t>
      </w:r>
      <w:r>
        <w:t xml:space="preserve">   Territory    </w:t>
      </w:r>
      <w:r>
        <w:t xml:space="preserve">   Fugitive    </w:t>
      </w:r>
      <w:r>
        <w:t xml:space="preserve">   Slavery    </w:t>
      </w:r>
      <w:r>
        <w:t xml:space="preserve">   Slave    </w:t>
      </w:r>
      <w:r>
        <w:t xml:space="preserve">   Harriet Tubman    </w:t>
      </w:r>
      <w:r>
        <w:t xml:space="preserve">   Conductors    </w:t>
      </w:r>
      <w:r>
        <w:t xml:space="preserve">   Southerners    </w:t>
      </w:r>
      <w:r>
        <w:t xml:space="preserve">   Northerners    </w:t>
      </w:r>
      <w:r>
        <w:t xml:space="preserve">   Abolitionist    </w:t>
      </w:r>
      <w:r>
        <w:t xml:space="preserve">   Northstar    </w:t>
      </w:r>
      <w:r>
        <w:t xml:space="preserve">   Midnight    </w:t>
      </w:r>
      <w:r>
        <w:t xml:space="preserve">   Freedom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</dc:title>
  <dcterms:created xsi:type="dcterms:W3CDTF">2021-10-11T19:37:01Z</dcterms:created>
  <dcterms:modified xsi:type="dcterms:W3CDTF">2021-10-11T19:37:01Z</dcterms:modified>
</cp:coreProperties>
</file>