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baggage    </w:t>
      </w:r>
      <w:r>
        <w:t xml:space="preserve">   midnight    </w:t>
      </w:r>
      <w:r>
        <w:t xml:space="preserve">   cargo    </w:t>
      </w:r>
      <w:r>
        <w:t xml:space="preserve">   history    </w:t>
      </w:r>
      <w:r>
        <w:t xml:space="preserve">   northstar    </w:t>
      </w:r>
      <w:r>
        <w:t xml:space="preserve">   maryland    </w:t>
      </w:r>
      <w:r>
        <w:t xml:space="preserve">   civilwar    </w:t>
      </w:r>
      <w:r>
        <w:t xml:space="preserve">   promiseland    </w:t>
      </w:r>
      <w:r>
        <w:t xml:space="preserve">   station    </w:t>
      </w:r>
      <w:r>
        <w:t xml:space="preserve">   parcel    </w:t>
      </w:r>
      <w:r>
        <w:t xml:space="preserve">   moses    </w:t>
      </w:r>
      <w:r>
        <w:t xml:space="preserve">   agent    </w:t>
      </w:r>
      <w:r>
        <w:t xml:space="preserve">   codes    </w:t>
      </w:r>
      <w:r>
        <w:t xml:space="preserve">   safehouses    </w:t>
      </w:r>
      <w:r>
        <w:t xml:space="preserve">   routes    </w:t>
      </w:r>
      <w:r>
        <w:t xml:space="preserve">   conductor    </w:t>
      </w:r>
      <w:r>
        <w:t xml:space="preserve">   slavery    </w:t>
      </w:r>
      <w:r>
        <w:t xml:space="preserve">   canada    </w:t>
      </w:r>
      <w:r>
        <w:t xml:space="preserve">   harriettubman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</dc:title>
  <dcterms:created xsi:type="dcterms:W3CDTF">2021-10-11T19:36:17Z</dcterms:created>
  <dcterms:modified xsi:type="dcterms:W3CDTF">2021-10-11T19:36:17Z</dcterms:modified>
</cp:coreProperties>
</file>