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Underground Railroad </w:t>
      </w:r>
    </w:p>
    <w:p>
      <w:pPr>
        <w:pStyle w:val="Questions"/>
      </w:pPr>
      <w:r>
        <w:t xml:space="preserve">1. NEGUNDRRDUO AILORDRA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MNECITNAPOAI ATORMAONICPL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VISTEGUIF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GRTADYE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EAB COILNLN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CTCOUDONR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AYSVLRE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TTOAPIANLN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CIVTAPE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AMIRTN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MEFDREO NRISSCOG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OOTTNC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OTIICIMNIADRNS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DFOREME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TATOISNS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ESFA HSEOU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ACNDAA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SWOENITL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TEARSNSIMATOTS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IEEOLNBLR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Underground Railroad    </w:t>
      </w:r>
      <w:r>
        <w:t xml:space="preserve">   Emancipation Proclamation    </w:t>
      </w:r>
      <w:r>
        <w:t xml:space="preserve">   Fugitives     </w:t>
      </w:r>
      <w:r>
        <w:t xml:space="preserve">   Tragedy     </w:t>
      </w:r>
      <w:r>
        <w:t xml:space="preserve">   Abe Lincoln     </w:t>
      </w:r>
      <w:r>
        <w:t xml:space="preserve">   Conductor     </w:t>
      </w:r>
      <w:r>
        <w:t xml:space="preserve">   slavery    </w:t>
      </w:r>
      <w:r>
        <w:t xml:space="preserve">   plantation     </w:t>
      </w:r>
      <w:r>
        <w:t xml:space="preserve">   captive     </w:t>
      </w:r>
      <w:r>
        <w:t xml:space="preserve">   Martin    </w:t>
      </w:r>
      <w:r>
        <w:t xml:space="preserve">   Freedom Crossing     </w:t>
      </w:r>
      <w:r>
        <w:t xml:space="preserve">   Cotton     </w:t>
      </w:r>
      <w:r>
        <w:t xml:space="preserve">   Discrimination     </w:t>
      </w:r>
      <w:r>
        <w:t xml:space="preserve">   Freedom     </w:t>
      </w:r>
      <w:r>
        <w:t xml:space="preserve">   Stations    </w:t>
      </w:r>
      <w:r>
        <w:t xml:space="preserve">   Safe House     </w:t>
      </w:r>
      <w:r>
        <w:t xml:space="preserve">   Canada    </w:t>
      </w:r>
      <w:r>
        <w:t xml:space="preserve">   Lewiston     </w:t>
      </w:r>
      <w:r>
        <w:t xml:space="preserve">   Stationmasters     </w:t>
      </w:r>
      <w:r>
        <w:t xml:space="preserve">   Rebellion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Underground Railroad </dc:title>
  <dcterms:created xsi:type="dcterms:W3CDTF">2021-10-11T19:37:04Z</dcterms:created>
  <dcterms:modified xsi:type="dcterms:W3CDTF">2021-10-11T19:37:04Z</dcterms:modified>
</cp:coreProperties>
</file>