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Underground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Upper Canada    </w:t>
      </w:r>
      <w:r>
        <w:t xml:space="preserve">   Kentucky    </w:t>
      </w:r>
      <w:r>
        <w:t xml:space="preserve">   Tennessee    </w:t>
      </w:r>
      <w:r>
        <w:t xml:space="preserve">   border    </w:t>
      </w:r>
      <w:r>
        <w:t xml:space="preserve">   Lake Erie    </w:t>
      </w:r>
      <w:r>
        <w:t xml:space="preserve">   taken    </w:t>
      </w:r>
      <w:r>
        <w:t xml:space="preserve">   plantation    </w:t>
      </w:r>
      <w:r>
        <w:t xml:space="preserve">   freedom    </w:t>
      </w:r>
      <w:r>
        <w:t xml:space="preserve">   Mr Ross    </w:t>
      </w:r>
      <w:r>
        <w:t xml:space="preserve">   cotton fields    </w:t>
      </w:r>
      <w:r>
        <w:t xml:space="preserve">   rich    </w:t>
      </w:r>
      <w:r>
        <w:t xml:space="preserve">   poor    </w:t>
      </w:r>
      <w:r>
        <w:t xml:space="preserve">   tortured    </w:t>
      </w:r>
      <w:r>
        <w:t xml:space="preserve">   heavy chains    </w:t>
      </w:r>
      <w:r>
        <w:t xml:space="preserve">   wagon    </w:t>
      </w:r>
      <w:r>
        <w:t xml:space="preserve">   law    </w:t>
      </w:r>
      <w:r>
        <w:t xml:space="preserve">   water    </w:t>
      </w:r>
      <w:r>
        <w:t xml:space="preserve">   coloured people    </w:t>
      </w:r>
      <w:r>
        <w:t xml:space="preserve">   Virginia    </w:t>
      </w:r>
      <w:r>
        <w:t xml:space="preserve">   Mississippi    </w:t>
      </w:r>
      <w:r>
        <w:t xml:space="preserve">   Ohio river    </w:t>
      </w:r>
      <w:r>
        <w:t xml:space="preserve">   North star    </w:t>
      </w:r>
      <w:r>
        <w:t xml:space="preserve">   railroad    </w:t>
      </w:r>
      <w:r>
        <w:t xml:space="preserve">   Liza    </w:t>
      </w:r>
      <w:r>
        <w:t xml:space="preserve">   St Catherines    </w:t>
      </w:r>
      <w:r>
        <w:t xml:space="preserve">   slavery    </w:t>
      </w:r>
      <w:r>
        <w:t xml:space="preserve">   Julilly    </w:t>
      </w:r>
      <w:r>
        <w:t xml:space="preserve">   Massa    </w:t>
      </w:r>
      <w:r>
        <w:t xml:space="preserve">   underground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Underground Word Search</dc:title>
  <dcterms:created xsi:type="dcterms:W3CDTF">2021-10-11T19:38:03Z</dcterms:created>
  <dcterms:modified xsi:type="dcterms:W3CDTF">2021-10-11T19:38:03Z</dcterms:modified>
</cp:coreProperties>
</file>