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Underground to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free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helped them go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some slaves had to pick day in and day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girl called on the underground railway?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president of the Underground Railway?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last ship they took to Canada?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Abolitionist to get them started on their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bird calls did they have to listen for as a clue?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helped them cross the Ohio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they know it was a safe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boy called on the underground railway?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direction did they have to travel to get to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was treat poorly and worked extremely hard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Underground to Canada</dc:title>
  <dcterms:created xsi:type="dcterms:W3CDTF">2021-10-11T19:37:04Z</dcterms:created>
  <dcterms:modified xsi:type="dcterms:W3CDTF">2021-10-11T19:37:04Z</dcterms:modified>
</cp:coreProperties>
</file>