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Underpainter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Denomination of whose (pg 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 upswept hair (pg 57)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in New York (pg 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Keen sense of what to do or (sense of touch)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Vivian's friend (pg 64)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Critics would later later call my paintings (pg 49)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Known as a Lakehead city (pg 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Slender coiling organ, climbing plants for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of England or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Godforsaken place in canada (pg 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caliber guns used in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Neigborhood in Toronto (pg 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Community in Hamilton Ontaria (pg 30-32)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 of silver (Fe)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medieval manuscript (pg 43)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united states beer factory (pg 23)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Underpainter</dc:title>
  <dcterms:created xsi:type="dcterms:W3CDTF">2021-10-11T19:36:37Z</dcterms:created>
  <dcterms:modified xsi:type="dcterms:W3CDTF">2021-10-11T19:36:37Z</dcterms:modified>
</cp:coreProperties>
</file>