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Underworld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of forgetfulness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headed dog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supreme ruler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 of unbreakable oath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persephones mother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prison of the sons of earth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man who is a boat ferrier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of the underworld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the underworld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 of lamentation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Underworld </dc:title>
  <dcterms:created xsi:type="dcterms:W3CDTF">2021-10-11T19:36:32Z</dcterms:created>
  <dcterms:modified xsi:type="dcterms:W3CDTF">2021-10-11T19:36:32Z</dcterms:modified>
</cp:coreProperties>
</file>