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Underworld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river of lamentation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Hades'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river of forgetfulness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 and Erebus are the two divisions of the underworld.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 punish evildoers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Cerberus permits and spirits to enter, but never to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river of the unbreakable oath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ruled the kingdom of the dead?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river of woe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roman name for Hades was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 was the three-headed dragon-tailed dog.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Sleep's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aged boatman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Rhadamanthus, Minos and Aeacus are the three ______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was where the dead passed through as soon as they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Charon ferries the ____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river of fire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Underworld</dc:title>
  <dcterms:created xsi:type="dcterms:W3CDTF">2021-10-11T19:37:31Z</dcterms:created>
  <dcterms:modified xsi:type="dcterms:W3CDTF">2021-10-11T19:37:31Z</dcterms:modified>
</cp:coreProperties>
</file>