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Undisputed Letters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Eaten at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Paul's letters to the Galatians and Romans influenced this protestant reformer.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was this type of Jew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wreath will never.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dies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branded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source of Paul's Gospel.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were entrusted with the oracles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Apostle said  Paul's letters contain commentaries that are difficult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was an essential and primary element of Paul's preaching. ( 2wds.)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Paul claimed that these had forgotten that Jesus had been crucified.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came through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expression for Paul's Gospel.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Suffering produces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Love does no wrong 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Jesus Christ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was in the world before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letter is considered a masterpiece.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source for the incident at Antioch.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calls the devil this. ( 5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name is most frequently mentioned after the name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Pope Benedict XVI announced this year of dedication to focus on ecumenism.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 says that his authenticity as an Apostle of Christ is not built on tablets of stone but on tablets of.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Seven of these are called (3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Paul's first convert.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does this to the one who has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poem in Phil 2:6-11 is a reinterpretation of this poem. (2wds.)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member of Benjamin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deacon of the church at Cenchrae.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circumcision is a matter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Paul fought with wild animals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Undisputed Letters </dc:title>
  <dcterms:created xsi:type="dcterms:W3CDTF">2021-10-11T19:37:38Z</dcterms:created>
  <dcterms:modified xsi:type="dcterms:W3CDTF">2021-10-11T19:37:38Z</dcterms:modified>
</cp:coreProperties>
</file>