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Unemployed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These people in particular professions could be dismissed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sustained increase in the general price level of goods and services in an economy over a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process of equipping military forces with a new supply of weapons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type of work was encouraged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These people were left out of unemployment numbers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time when the amount of trade between countries decreased and led to an increase in unemployment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was the consequence for those who didn't do the work given to them by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German Motorway Network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Information, especially of a biased or misleading nature, used to promote a political cause or point of 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state in which someone has payed work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Unemployed Crossword</dc:title>
  <dcterms:created xsi:type="dcterms:W3CDTF">2021-10-11T19:37:46Z</dcterms:created>
  <dcterms:modified xsi:type="dcterms:W3CDTF">2021-10-11T19:37:46Z</dcterms:modified>
</cp:coreProperties>
</file>