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Unforgettable Renaissance!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revival in learning and renewing interest in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famous patrons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glorified this more then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Scholar from Netherlands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Greatest play writer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Remedy for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Father of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Studying Science, History, Grammar and Litterature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Renaissance emphasized this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focus on man's abilities and worth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Leonardo Da Vinci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Painted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Added movement to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Shakespeare was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the Renaissance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Wrote Don Quijote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3-D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Sponsors of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Painted the "Mona Lisa"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Unforgettable Renaissance!</dc:title>
  <dcterms:created xsi:type="dcterms:W3CDTF">2021-10-11T19:36:25Z</dcterms:created>
  <dcterms:modified xsi:type="dcterms:W3CDTF">2021-10-11T19:36:25Z</dcterms:modified>
</cp:coreProperties>
</file>