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Unforgiving Servant</w:t>
      </w:r>
    </w:p>
    <w:p>
      <w:pPr>
        <w:pStyle w:val="Questions"/>
      </w:pPr>
      <w:r>
        <w:t xml:space="preserve">1. DICWKE RAVNTSE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TAPENICE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KGNI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FURLICEM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RBDTOE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OEGSINSVFER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EEYNSVT MITES SVEEN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OCOANSPSIM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EAETPSSRSS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RIONPS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Unforgiving Servant</dc:title>
  <dcterms:created xsi:type="dcterms:W3CDTF">2021-10-11T19:36:42Z</dcterms:created>
  <dcterms:modified xsi:type="dcterms:W3CDTF">2021-10-11T19:36:42Z</dcterms:modified>
</cp:coreProperties>
</file>