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Unification of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wanted to keep the old way of government with European monarchies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politics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people's greatest loyalty should not be to a king or an empire but to a nation of people who share a common culture and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crowning King Wilhem I of Prussia emperor, Germans named their empire the ______________  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all German Assembly that met in May 1848 to discuss creating a Constitution for a united Germany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national government in which the power of the monarch (the king or queen) is restrained by a parliament, by law, or by custom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moderates and liberals became divided on their goals and how to reach them, this group came back into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conservative who wanted to unite all of German and make Prussia it’s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Voting rights for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Britain, Austria, Russia, Prussia and France named themselves the ___________     ___________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Wilhem I of Prussia was named ______________ of Germany on January 18, 1871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Unification of Germany</dc:title>
  <dcterms:created xsi:type="dcterms:W3CDTF">2021-10-11T19:37:09Z</dcterms:created>
  <dcterms:modified xsi:type="dcterms:W3CDTF">2021-10-11T19:37:09Z</dcterms:modified>
</cp:coreProperties>
</file>